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Website Corrections</w:t>
      </w:r>
    </w:p>
    <w:p>
      <w:pPr>
        <w:pStyle w:val="Heading1"/>
      </w:pPr>
      <w:r>
        <w:t>✅ Home Page</w:t>
      </w:r>
    </w:p>
    <w:p>
      <w:r>
        <w:t>- Why Choose Us: Replace the current workout image with a new one.</w:t>
      </w:r>
    </w:p>
    <w:p>
      <w:pPr>
        <w:pStyle w:val="Heading1"/>
      </w:pPr>
      <w:r>
        <w:t>✅ Categories Page</w:t>
      </w:r>
    </w:p>
    <w:p>
      <w:pPr>
        <w:pStyle w:val="Heading2"/>
      </w:pPr>
      <w:r>
        <w:t>🔸 Elite Plus</w:t>
      </w:r>
    </w:p>
    <w:p>
      <w:r>
        <w:t>1. CABLE CROSS: Increase image size.</w:t>
      </w:r>
    </w:p>
    <w:p>
      <w:r>
        <w:t>2. Dip &amp; Chin: Replace with full image.</w:t>
      </w:r>
    </w:p>
    <w:p>
      <w:pPr>
        <w:pStyle w:val="Heading2"/>
      </w:pPr>
      <w:r>
        <w:t>🔸 Elite</w:t>
      </w:r>
    </w:p>
    <w:p>
      <w:r>
        <w:t>1. Seated Leg Curl &amp; Leg Extension: Convert both to PNG format.</w:t>
      </w:r>
    </w:p>
    <w:p>
      <w:r>
        <w:t>2. Triceps Push Down: Remove.</w:t>
      </w:r>
    </w:p>
    <w:p>
      <w:pPr>
        <w:pStyle w:val="Heading2"/>
      </w:pPr>
      <w:r>
        <w:t>🔸 Pro</w:t>
      </w:r>
    </w:p>
    <w:p>
      <w:r>
        <w:t>1. Rename BENCH PRESS MACHINE to MULTI PRESS MACHINE.</w:t>
      </w:r>
    </w:p>
    <w:p>
      <w:r>
        <w:t>2. CABLE CROSS OVER Adj: Increase image size.</w:t>
      </w:r>
    </w:p>
    <w:p>
      <w:pPr>
        <w:pStyle w:val="Heading2"/>
      </w:pPr>
      <w:r>
        <w:t>🔸 Free Weights</w:t>
      </w:r>
    </w:p>
    <w:p>
      <w:r>
        <w:t>1. HYPER EXTENSION: Convert to PNG and rotate image to face upward.</w:t>
      </w:r>
    </w:p>
    <w:p>
      <w:r>
        <w:t>2. INDEPENDENT ARM CURL: Duplicate present – remove one.</w:t>
      </w:r>
    </w:p>
    <w:p>
      <w:r>
        <w:t>3. Replace all cropped images with full images.</w:t>
      </w:r>
    </w:p>
    <w:p>
      <w:r>
        <w:t>4. Remove the combined machine: VERTICAL KNEE RAISE + PARALLEL BAR + CHIN UP.</w:t>
      </w:r>
    </w:p>
    <w:p>
      <w:r>
        <w:t>5. Add: Dual Axis Incline Bench.</w:t>
      </w:r>
    </w:p>
    <w:p>
      <w:pPr>
        <w:pStyle w:val="Heading2"/>
      </w:pPr>
      <w:r>
        <w:t>🔸 Racks &amp; Benches</w:t>
      </w:r>
    </w:p>
    <w:p>
      <w:r>
        <w:t>Replace all cropped images with full images.</w:t>
      </w:r>
    </w:p>
    <w:p>
      <w:pPr>
        <w:pStyle w:val="Heading2"/>
      </w:pPr>
      <w:r>
        <w:t>🔸 Outdoor Gym</w:t>
      </w:r>
    </w:p>
    <w:p>
      <w:r>
        <w:t>1. Convert all images to PNG format.</w:t>
      </w:r>
    </w:p>
    <w:p>
      <w:r>
        <w:t>2. Fix Bridge Ladder alignment.</w:t>
      </w:r>
    </w:p>
    <w:p>
      <w:pPr>
        <w:pStyle w:val="Heading1"/>
      </w:pPr>
      <w:r>
        <w:t>✅ About Us</w:t>
      </w:r>
    </w:p>
    <w:p>
      <w:r>
        <w:t>Remove: “Our Trainer – Meet Our Amazing Team” section.</w:t>
      </w:r>
    </w:p>
    <w:p>
      <w:pPr>
        <w:pStyle w:val="Heading1"/>
      </w:pPr>
      <w:r>
        <w:t>✅ Gallery</w:t>
      </w:r>
    </w:p>
    <w:p>
      <w:r>
        <w:t>Remove the 9th and 10th images.</w:t>
      </w:r>
    </w:p>
    <w:p>
      <w:pPr>
        <w:pStyle w:val="Heading1"/>
      </w:pPr>
      <w:r>
        <w:t>✅ Contact Us</w:t>
      </w:r>
    </w:p>
    <w:p>
      <w:r>
        <w:t>1. Address Update:</w:t>
        <w:br/>
        <w:t xml:space="preserve">   International Fitness Systems</w:t>
        <w:br/>
        <w:t xml:space="preserve">   Choondacherry, Bharananganam Pravithanam Rd,</w:t>
        <w:br/>
        <w:t xml:space="preserve">   Pala, Kerala 686579</w:t>
      </w:r>
    </w:p>
    <w:p>
      <w:r>
        <w:t>2. "Send Us a Message" Image: Change to a contact-related visual.</w:t>
      </w:r>
    </w:p>
    <w:p>
      <w:pPr>
        <w:pStyle w:val="Heading1"/>
      </w:pPr>
      <w:r>
        <w:t>✅ Footer</w:t>
      </w:r>
    </w:p>
    <w:p>
      <w:r>
        <w:t>1. Categories Page: Add Elite Plus (if missing).</w:t>
      </w:r>
    </w:p>
    <w:p>
      <w:r>
        <w:t>2. Home Page: Ensure all categories are correctly listed.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